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have a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dr.king    </w:t>
      </w:r>
      <w:r>
        <w:t xml:space="preserve">   freedom    </w:t>
      </w:r>
      <w:r>
        <w:t xml:space="preserve">   together    </w:t>
      </w:r>
      <w:r>
        <w:t xml:space="preserve">   beautiful    </w:t>
      </w:r>
      <w:r>
        <w:t xml:space="preserve">   lord    </w:t>
      </w:r>
      <w:r>
        <w:t xml:space="preserve">   valley    </w:t>
      </w:r>
      <w:r>
        <w:t xml:space="preserve">   join hands    </w:t>
      </w:r>
      <w:r>
        <w:t xml:space="preserve">   character    </w:t>
      </w:r>
      <w:r>
        <w:t xml:space="preserve">   content    </w:t>
      </w:r>
      <w:r>
        <w:t xml:space="preserve">   brotherhood    </w:t>
      </w:r>
      <w:r>
        <w:t xml:space="preserve">   rise    </w:t>
      </w:r>
      <w:r>
        <w:t xml:space="preserve">   nation    </w:t>
      </w:r>
      <w:r>
        <w:t xml:space="preserve">   american    </w:t>
      </w:r>
      <w:r>
        <w:t xml:space="preserve">  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a dream</dc:title>
  <dcterms:created xsi:type="dcterms:W3CDTF">2021-10-11T09:28:02Z</dcterms:created>
  <dcterms:modified xsi:type="dcterms:W3CDTF">2021-10-11T09:28:02Z</dcterms:modified>
</cp:coreProperties>
</file>