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liberty    </w:t>
      </w:r>
      <w:r>
        <w:t xml:space="preserve">   white    </w:t>
      </w:r>
      <w:r>
        <w:t xml:space="preserve">   negro    </w:t>
      </w:r>
      <w:r>
        <w:t xml:space="preserve">   symphony    </w:t>
      </w:r>
      <w:r>
        <w:t xml:space="preserve">   beautiful    </w:t>
      </w:r>
      <w:r>
        <w:t xml:space="preserve">   hope    </w:t>
      </w:r>
      <w:r>
        <w:t xml:space="preserve">   faith    </w:t>
      </w:r>
      <w:r>
        <w:t xml:space="preserve">   dream    </w:t>
      </w:r>
      <w:r>
        <w:t xml:space="preserve">   join    </w:t>
      </w:r>
      <w:r>
        <w:t xml:space="preserve">   content    </w:t>
      </w:r>
      <w:r>
        <w:t xml:space="preserve">   character    </w:t>
      </w:r>
      <w:r>
        <w:t xml:space="preserve">   freedom    </w:t>
      </w:r>
      <w:r>
        <w:t xml:space="preserve">   dr.king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dream</dc:title>
  <dcterms:created xsi:type="dcterms:W3CDTF">2021-10-11T09:28:04Z</dcterms:created>
  <dcterms:modified xsi:type="dcterms:W3CDTF">2021-10-11T09:28:04Z</dcterms:modified>
</cp:coreProperties>
</file>