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have 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sorry    </w:t>
      </w:r>
      <w:r>
        <w:t xml:space="preserve">   consideration    </w:t>
      </w:r>
      <w:r>
        <w:t xml:space="preserve">   compliment    </w:t>
      </w:r>
      <w:r>
        <w:t xml:space="preserve">   responsible    </w:t>
      </w:r>
      <w:r>
        <w:t xml:space="preserve">   respect    </w:t>
      </w:r>
      <w:r>
        <w:t xml:space="preserve">   handshake    </w:t>
      </w:r>
      <w:r>
        <w:t xml:space="preserve">   pardon me    </w:t>
      </w:r>
      <w:r>
        <w:t xml:space="preserve">   kindness    </w:t>
      </w:r>
      <w:r>
        <w:t xml:space="preserve">   you're welcome    </w:t>
      </w:r>
      <w:r>
        <w:t xml:space="preserve">   may I    </w:t>
      </w:r>
      <w:r>
        <w:t xml:space="preserve">   help    </w:t>
      </w:r>
      <w:r>
        <w:t xml:space="preserve">   excuse me    </w:t>
      </w:r>
      <w:r>
        <w:t xml:space="preserve">   please    </w:t>
      </w:r>
      <w:r>
        <w:t xml:space="preserve">   goodbye    </w:t>
      </w:r>
      <w:r>
        <w:t xml:space="preserve">   good morning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manners</dc:title>
  <dcterms:created xsi:type="dcterms:W3CDTF">2021-10-11T09:27:41Z</dcterms:created>
  <dcterms:modified xsi:type="dcterms:W3CDTF">2021-10-11T09:27:41Z</dcterms:modified>
</cp:coreProperties>
</file>