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have to do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Political control by Maori people over Maori affairs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having, owning, or controlling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establishes to settle. Certain types of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power or right to give orders, make decisions, and enforce obedience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fomal or explicit statement or announcement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Supreme power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Rise oin opposition or armed resistance to an established government or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fact or state of being independent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Academy study or achievement; learning at a high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office or position of being governor of a town , region or public institution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have to do it</dc:title>
  <dcterms:created xsi:type="dcterms:W3CDTF">2021-10-11T09:28:49Z</dcterms:created>
  <dcterms:modified xsi:type="dcterms:W3CDTF">2021-10-11T09:28:49Z</dcterms:modified>
</cp:coreProperties>
</file>