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My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may cause first dose syncope in patients with benign prostatic hyperplasia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experiencing GERD may receive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classification of this drug is an antipsychotic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cholinergic drug this is used to treat Alzheimer's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generic name for this drug name is atomoxetine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is used for short-term treament of insomnia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used to treat mild to severe dementia of Alzheimer's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Nursing implications for this drug is to monitor serum glucose and Hbg A1c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Venlafaxine is the generic for this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Patients with malignancies receiving chemotherapy may be prescribed this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My Drugs</dc:title>
  <dcterms:created xsi:type="dcterms:W3CDTF">2021-10-11T09:27:23Z</dcterms:created>
  <dcterms:modified xsi:type="dcterms:W3CDTF">2021-10-11T09:27:23Z</dcterms:modified>
</cp:coreProperties>
</file>