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Dantdm+Jacob sartorious+MattyBRaps+tanner Braungart+tanner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Singer    </w:t>
      </w:r>
      <w:r>
        <w:t xml:space="preserve">   Youtuber    </w:t>
      </w:r>
      <w:r>
        <w:t xml:space="preserve">   Maker    </w:t>
      </w:r>
      <w:r>
        <w:t xml:space="preserve">   Lover    </w:t>
      </w:r>
      <w:r>
        <w:t xml:space="preserve">   Zina    </w:t>
      </w:r>
      <w:r>
        <w:t xml:space="preserve">   Lavi    </w:t>
      </w:r>
      <w:r>
        <w:t xml:space="preserve">   Auntie    </w:t>
      </w:r>
      <w:r>
        <w:t xml:space="preserve">   Sister    </w:t>
      </w:r>
      <w:r>
        <w:t xml:space="preserve">   Brother    </w:t>
      </w:r>
      <w:r>
        <w:t xml:space="preserve">   Madalina    </w:t>
      </w:r>
      <w:r>
        <w:t xml:space="preserve">   Dad    </w:t>
      </w:r>
      <w:r>
        <w:t xml:space="preserve">   Father Christmas    </w:t>
      </w:r>
      <w:r>
        <w:t xml:space="preserve">   Santa    </w:t>
      </w:r>
      <w:r>
        <w:t xml:space="preserve">   Nickholas    </w:t>
      </w:r>
      <w:r>
        <w:t xml:space="preserve">   Nicol    </w:t>
      </w:r>
      <w:r>
        <w:t xml:space="preserve">   Mum    </w:t>
      </w:r>
      <w:r>
        <w:t xml:space="preserve">   ZINA    </w:t>
      </w:r>
      <w:r>
        <w:t xml:space="preserve">   Gabriel    </w:t>
      </w:r>
      <w:r>
        <w:t xml:space="preserve">   JackW    </w:t>
      </w:r>
      <w:r>
        <w:t xml:space="preserve">   ROBLOX    </w:t>
      </w:r>
      <w:r>
        <w:t xml:space="preserve">   Jackhammer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Dantdm+Jacob sartorious+MattyBRaps+tanner Braungart+tanner fox</dc:title>
  <dcterms:created xsi:type="dcterms:W3CDTF">2021-10-11T09:27:29Z</dcterms:created>
  <dcterms:modified xsi:type="dcterms:W3CDTF">2021-10-11T09:27:29Z</dcterms:modified>
</cp:coreProperties>
</file>