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Italian!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 that takes the doctor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'no'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we use to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purple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speak this language if you were born in Rome.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the Italian flag is VERDE,  BIANCO 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dessert eaten on a cone or in a tub.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'Mi chiamo Sarah. Sono una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say this when you meet someone or when you leave.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nine.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 __________hai?     Ho nove anni.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Italian!</dc:title>
  <dcterms:created xsi:type="dcterms:W3CDTF">2021-10-11T09:29:07Z</dcterms:created>
  <dcterms:modified xsi:type="dcterms:W3CDTF">2021-10-11T09:29:07Z</dcterms:modified>
</cp:coreProperties>
</file>