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NYC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synonyme for "shop"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NYC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in NYC where you can take photos from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synonyme for "game"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park in NYC which is a paradise for joggers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tall building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NYC where you can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can go ice-skating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can watch a baseball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American word for "cab"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NYC</dc:title>
  <dcterms:created xsi:type="dcterms:W3CDTF">2021-10-12T20:24:50Z</dcterms:created>
  <dcterms:modified xsi:type="dcterms:W3CDTF">2021-10-12T20:24:50Z</dcterms:modified>
</cp:coreProperties>
</file>