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love keto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avocado    </w:t>
      </w:r>
      <w:r>
        <w:t xml:space="preserve">   bacon    </w:t>
      </w:r>
      <w:r>
        <w:t xml:space="preserve">   carb    </w:t>
      </w:r>
      <w:r>
        <w:t xml:space="preserve">   cauliflower    </w:t>
      </w:r>
      <w:r>
        <w:t xml:space="preserve">   electrolyte    </w:t>
      </w:r>
      <w:r>
        <w:t xml:space="preserve">   energy    </w:t>
      </w:r>
      <w:r>
        <w:t xml:space="preserve">   exercise    </w:t>
      </w:r>
      <w:r>
        <w:t xml:space="preserve">   fat    </w:t>
      </w:r>
      <w:r>
        <w:t xml:space="preserve">   fatbomb    </w:t>
      </w:r>
      <w:r>
        <w:t xml:space="preserve">   high fat    </w:t>
      </w:r>
      <w:r>
        <w:t xml:space="preserve">   insulin    </w:t>
      </w:r>
      <w:r>
        <w:t xml:space="preserve">   intermittent fasting    </w:t>
      </w:r>
      <w:r>
        <w:t xml:space="preserve">   ketoflu    </w:t>
      </w:r>
      <w:r>
        <w:t xml:space="preserve">   ketosis    </w:t>
      </w:r>
      <w:r>
        <w:t xml:space="preserve">   low carb    </w:t>
      </w:r>
      <w:r>
        <w:t xml:space="preserve">   peanut butter    </w:t>
      </w:r>
      <w:r>
        <w:t xml:space="preserve">   protein    </w:t>
      </w:r>
      <w:r>
        <w:t xml:space="preserve">   safe    </w:t>
      </w:r>
      <w:r>
        <w:t xml:space="preserve">   strawberries    </w:t>
      </w:r>
      <w:r>
        <w:t xml:space="preserve">   sufficient protein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keto</dc:title>
  <dcterms:created xsi:type="dcterms:W3CDTF">2021-10-11T09:28:23Z</dcterms:created>
  <dcterms:modified xsi:type="dcterms:W3CDTF">2021-10-11T09:28:23Z</dcterms:modified>
</cp:coreProperties>
</file>