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my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Thoroughly immersed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supposed to be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scared or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clean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walk /move or has a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 with what it is </w:t>
            </w:r>
          </w:p>
        </w:tc>
      </w:tr>
    </w:tbl>
    <w:p>
      <w:pPr>
        <w:pStyle w:val="WordBankMedium"/>
      </w:pPr>
      <w:r>
        <w:t xml:space="preserve">   Soak    </w:t>
      </w:r>
      <w:r>
        <w:t xml:space="preserve">   Unfortunate     </w:t>
      </w:r>
      <w:r>
        <w:t xml:space="preserve">   Secret    </w:t>
      </w:r>
      <w:r>
        <w:t xml:space="preserve">   Crippled     </w:t>
      </w:r>
      <w:r>
        <w:t xml:space="preserve">   Postpone     </w:t>
      </w:r>
      <w:r>
        <w:t xml:space="preserve">   Untidy    </w:t>
      </w:r>
      <w:r>
        <w:t xml:space="preserve">   Conference     </w:t>
      </w:r>
      <w:r>
        <w:t xml:space="preserve">   Roundness     </w:t>
      </w:r>
      <w:r>
        <w:t xml:space="preserve">   Shyness     </w:t>
      </w:r>
      <w:r>
        <w:t xml:space="preserve">   Satisfied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my teacher</dc:title>
  <dcterms:created xsi:type="dcterms:W3CDTF">2021-10-12T20:24:40Z</dcterms:created>
  <dcterms:modified xsi:type="dcterms:W3CDTF">2021-10-12T20:24:40Z</dcterms:modified>
</cp:coreProperties>
</file>