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pete the kitty</w:t>
      </w:r>
    </w:p>
    <w:p>
      <w:pPr>
        <w:pStyle w:val="Questions"/>
      </w:pPr>
      <w:r>
        <w:t xml:space="preserve">1. PTEE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RLOGUNYDAP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LEEACR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SAIHPSNPE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IKTE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YKTIT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pete the kitty</dc:title>
  <dcterms:created xsi:type="dcterms:W3CDTF">2021-10-12T20:39:00Z</dcterms:created>
  <dcterms:modified xsi:type="dcterms:W3CDTF">2021-10-12T20:39:00Z</dcterms:modified>
</cp:coreProperties>
</file>