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to see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Families can 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comply with or follow the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task or action that someone is required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Heavenly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and------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outside but..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or instance of leaving a place; a departure.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letter is done with this with wax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Temple is a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you get when you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tell a lie..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old but....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we get sealed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an effort to hear something; be alert and ready to hear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to see the Temple</dc:title>
  <dcterms:created xsi:type="dcterms:W3CDTF">2021-10-12T20:24:55Z</dcterms:created>
  <dcterms:modified xsi:type="dcterms:W3CDTF">2021-10-12T20:24:55Z</dcterms:modified>
</cp:coreProperties>
</file>