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my favourite thing to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I call you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first proper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my favourite thing about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my favourite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was our first photo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dream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my favourite day out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my favourite song at the moment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</dc:title>
  <dcterms:created xsi:type="dcterms:W3CDTF">2021-10-11T09:28:40Z</dcterms:created>
  <dcterms:modified xsi:type="dcterms:W3CDTF">2021-10-11T09:28:40Z</dcterms:modified>
</cp:coreProperties>
</file>