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love you Kait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bought matching black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fish did we each catch that weekend at the lake?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you steal from the bowling alley we are now banned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favorite place to eat on Sundays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day I will buy you your favorite animal which is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sauce I am obsessed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favorite go-to Netflix show.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sorry about all the funny videos of you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chemical in your brain makes the vein pop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one time we gave each other makeovers but we were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awesome chair I made in our Play-Doh contest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up then you get snatched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words of Dan + Shay you make me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love you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favorite flower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you Kait </dc:title>
  <dcterms:created xsi:type="dcterms:W3CDTF">2021-10-11T09:28:49Z</dcterms:created>
  <dcterms:modified xsi:type="dcterms:W3CDTF">2021-10-11T09:28:49Z</dcterms:modified>
</cp:coreProperties>
</file>