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you Madelynn!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beautiful    </w:t>
      </w:r>
      <w:r>
        <w:t xml:space="preserve">   cutebutt    </w:t>
      </w:r>
      <w:r>
        <w:t xml:space="preserve">   funny    </w:t>
      </w:r>
      <w:r>
        <w:t xml:space="preserve">   happy8months    </w:t>
      </w:r>
      <w:r>
        <w:t xml:space="preserve">   i love you    </w:t>
      </w:r>
      <w:r>
        <w:t xml:space="preserve">   Iboob    </w:t>
      </w:r>
      <w:r>
        <w:t xml:space="preserve">   iwannabeatomato    </w:t>
      </w:r>
      <w:r>
        <w:t xml:space="preserve">   pretty    </w:t>
      </w:r>
      <w:r>
        <w:t xml:space="preserve">   pumpkin    </w:t>
      </w:r>
      <w:r>
        <w:t xml:space="preserve">   slugbug    </w:t>
      </w:r>
      <w:r>
        <w:t xml:space="preserve">   watch a movie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Madelynn!</dc:title>
  <dcterms:created xsi:type="dcterms:W3CDTF">2021-10-11T09:28:47Z</dcterms:created>
  <dcterms:modified xsi:type="dcterms:W3CDTF">2021-10-11T09:28:47Z</dcterms:modified>
</cp:coreProperties>
</file>