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&lt;Sabrina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 love you    </w:t>
      </w:r>
      <w:r>
        <w:t xml:space="preserve">   sixth    </w:t>
      </w:r>
      <w:r>
        <w:t xml:space="preserve">   fifth    </w:t>
      </w:r>
      <w:r>
        <w:t xml:space="preserve">   fourth    </w:t>
      </w:r>
      <w:r>
        <w:t xml:space="preserve">   may    </w:t>
      </w:r>
      <w:r>
        <w:t xml:space="preserve">   eighteen    </w:t>
      </w:r>
      <w:r>
        <w:t xml:space="preserve">   seventeeth    </w:t>
      </w:r>
      <w:r>
        <w:t xml:space="preserve">   sixteen    </w:t>
      </w:r>
      <w:r>
        <w:t xml:space="preserve">   march    </w:t>
      </w:r>
      <w:r>
        <w:t xml:space="preserve">   fifteen    </w:t>
      </w:r>
      <w:r>
        <w:t xml:space="preserve">   December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November    </w:t>
      </w:r>
      <w:r>
        <w:t xml:space="preserve">   baby peach    </w:t>
      </w:r>
      <w:r>
        <w:t xml:space="preserve">   bao    </w:t>
      </w:r>
      <w:r>
        <w:t xml:space="preserve">   cayla    </w:t>
      </w:r>
      <w:r>
        <w:t xml:space="preserve">   two thousand eighteen    </w:t>
      </w:r>
      <w:r>
        <w:t xml:space="preserve">   eight    </w:t>
      </w:r>
      <w:r>
        <w:t xml:space="preserve">   twenty two    </w:t>
      </w:r>
      <w:r>
        <w:t xml:space="preserve">   twenty fifth    </w:t>
      </w:r>
      <w:r>
        <w:t xml:space="preserve">   September    </w:t>
      </w:r>
      <w:r>
        <w:t xml:space="preserve">   February    </w:t>
      </w:r>
      <w:r>
        <w:t xml:space="preserve">   october    </w:t>
      </w:r>
      <w:r>
        <w:t xml:space="preserve">   baby blue    </w:t>
      </w:r>
      <w:r>
        <w:t xml:space="preserve">   lilac purple    </w:t>
      </w:r>
      <w:r>
        <w:t xml:space="preserve">   pastel yellow    </w:t>
      </w:r>
      <w:r>
        <w:t xml:space="preserve">   Peter    </w:t>
      </w:r>
      <w:r>
        <w:t xml:space="preserve">   banilla    </w:t>
      </w:r>
      <w:r>
        <w:t xml:space="preserve">   hubby    </w:t>
      </w:r>
      <w:r>
        <w:t xml:space="preserve">   sabrina    </w:t>
      </w:r>
      <w:r>
        <w:t xml:space="preserve">   cups    </w:t>
      </w:r>
      <w:r>
        <w:t xml:space="preserve">   leo    </w:t>
      </w:r>
      <w:r>
        <w:t xml:space="preserve">   lila    </w:t>
      </w:r>
      <w:r>
        <w:t xml:space="preserve">   luna    </w:t>
      </w:r>
      <w:r>
        <w:t xml:space="preserve">   s'more    </w:t>
      </w:r>
      <w:r>
        <w:t xml:space="preserve">   marshmallow    </w:t>
      </w:r>
      <w:r>
        <w:t xml:space="preserve">   babe    </w:t>
      </w:r>
      <w:r>
        <w:t xml:space="preserve">  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&lt;Sabrina</dc:title>
  <dcterms:created xsi:type="dcterms:W3CDTF">2021-10-11T09:28:34Z</dcterms:created>
  <dcterms:modified xsi:type="dcterms:W3CDTF">2021-10-11T09:28:34Z</dcterms:modified>
</cp:coreProperties>
</file>