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love you baby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Lovebug    </w:t>
      </w:r>
      <w:r>
        <w:t xml:space="preserve">   Babe    </w:t>
      </w:r>
      <w:r>
        <w:t xml:space="preserve">   Baby    </w:t>
      </w:r>
      <w:r>
        <w:t xml:space="preserve">   Cuddly    </w:t>
      </w:r>
      <w:r>
        <w:t xml:space="preserve">   Loving    </w:t>
      </w:r>
      <w:r>
        <w:t xml:space="preserve">   Caring    </w:t>
      </w:r>
      <w:r>
        <w:t xml:space="preserve">   Sweet    </w:t>
      </w:r>
      <w:r>
        <w:t xml:space="preserve">   Sexy    </w:t>
      </w:r>
      <w:r>
        <w:t xml:space="preserve">   Handsome    </w:t>
      </w:r>
      <w:r>
        <w:t xml:space="preserve">   I’m yours    </w:t>
      </w:r>
      <w:r>
        <w:t xml:space="preserve">   Always    </w:t>
      </w:r>
      <w:r>
        <w:t xml:space="preserve">   Forever    </w:t>
      </w:r>
      <w:r>
        <w:t xml:space="preserve">   I’m going to marry you    </w:t>
      </w:r>
      <w:r>
        <w:t xml:space="preserve">   Long distance sucks    </w:t>
      </w:r>
      <w:r>
        <w:t xml:space="preserve">   Hoffman    </w:t>
      </w:r>
      <w:r>
        <w:t xml:space="preserve">   Bentley    </w:t>
      </w:r>
      <w:r>
        <w:t xml:space="preserve">   Kenna    </w:t>
      </w:r>
      <w:r>
        <w:t xml:space="preserve">   Jay    </w:t>
      </w:r>
      <w:r>
        <w:t xml:space="preserve">   Scorpio    </w:t>
      </w:r>
      <w:r>
        <w:t xml:space="preserve">   Pinky promise    </w:t>
      </w:r>
      <w:r>
        <w:t xml:space="preserve">   Green eyed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love you baby</dc:title>
  <dcterms:created xsi:type="dcterms:W3CDTF">2021-10-11T09:28:43Z</dcterms:created>
  <dcterms:modified xsi:type="dcterms:W3CDTF">2021-10-11T09:28:43Z</dcterms:modified>
</cp:coreProperties>
</file>