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made this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Pigs    </w:t>
      </w:r>
      <w:r>
        <w:t xml:space="preserve">   Whale    </w:t>
      </w:r>
      <w:r>
        <w:t xml:space="preserve">   Ostrich    </w:t>
      </w:r>
      <w:r>
        <w:t xml:space="preserve">   Lion    </w:t>
      </w:r>
      <w:r>
        <w:t xml:space="preserve">   Jillian    </w:t>
      </w:r>
      <w:r>
        <w:t xml:space="preserve">   Hippos    </w:t>
      </w:r>
      <w:r>
        <w:t xml:space="preserve">   Fish    </w:t>
      </w:r>
      <w:r>
        <w:t xml:space="preserve">   Cow    </w:t>
      </w:r>
      <w:r>
        <w:t xml:space="preserve">   Camel    </w:t>
      </w:r>
      <w:r>
        <w:t xml:space="preserve">   Ava    </w:t>
      </w:r>
      <w:r>
        <w:t xml:space="preserve">   Shark    </w:t>
      </w:r>
      <w:r>
        <w:t xml:space="preserve">   Monkey    </w:t>
      </w:r>
      <w:r>
        <w:t xml:space="preserve">   Koala    </w:t>
      </w:r>
      <w:r>
        <w:t xml:space="preserve">   Jellyfish    </w:t>
      </w:r>
      <w:r>
        <w:t xml:space="preserve">   Gorilla    </w:t>
      </w:r>
      <w:r>
        <w:t xml:space="preserve">   Cheetah    </w:t>
      </w:r>
      <w:r>
        <w:t xml:space="preserve">   Bull    </w:t>
      </w:r>
      <w:r>
        <w:t xml:space="preserve">   Rhino    </w:t>
      </w:r>
      <w:r>
        <w:t xml:space="preserve">   King    </w:t>
      </w:r>
      <w:r>
        <w:t xml:space="preserve">   Elephant    </w:t>
      </w:r>
      <w:r>
        <w:t xml:space="preserve">   Ashley    </w:t>
      </w:r>
      <w:r>
        <w:t xml:space="preserve">   Zebra    </w:t>
      </w:r>
      <w:r>
        <w:t xml:space="preserve">   Milo    </w:t>
      </w:r>
      <w:r>
        <w:t xml:space="preserve">   Horse    </w:t>
      </w:r>
      <w:r>
        <w:t xml:space="preserve">   Giraffe    </w:t>
      </w:r>
      <w:r>
        <w:t xml:space="preserve">   Dog    </w:t>
      </w:r>
      <w:r>
        <w:t xml:space="preserve">   Cat    </w:t>
      </w:r>
      <w:r>
        <w:t xml:space="preserve">   Bear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made this</dc:title>
  <dcterms:created xsi:type="dcterms:W3CDTF">2021-10-11T09:29:09Z</dcterms:created>
  <dcterms:modified xsi:type="dcterms:W3CDTF">2021-10-11T09:29:09Z</dcterms:modified>
</cp:coreProperties>
</file>