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medici specialisti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Cura il mal di denti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 delle macchie e prurito sulla pelle, devo chiamare il..?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Cura il mal d’orecchio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caduto e mi sono fratturato la gamba, chiamo l’..?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il medico dei bambini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 il raffreddore, vado dal...? (3 parole)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Cura i problemi delle donne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il medico degli anziani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Cura le malattie della testa e della 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lo specialista dei problemi degli occhi </w:t>
            </w:r>
          </w:p>
        </w:tc>
      </w:tr>
    </w:tbl>
    <w:p>
      <w:pPr>
        <w:pStyle w:val="WordBankMedium"/>
      </w:pPr>
      <w:r>
        <w:t xml:space="preserve">   GINECOLOGO     </w:t>
      </w:r>
      <w:r>
        <w:t xml:space="preserve">   Dentista     </w:t>
      </w:r>
      <w:r>
        <w:t xml:space="preserve">   Oculista    </w:t>
      </w:r>
      <w:r>
        <w:t xml:space="preserve">   Pediatra     </w:t>
      </w:r>
      <w:r>
        <w:t xml:space="preserve">   Geriatra     </w:t>
      </w:r>
      <w:r>
        <w:t xml:space="preserve">   Neurologo     </w:t>
      </w:r>
      <w:r>
        <w:t xml:space="preserve">   Otorino     </w:t>
      </w:r>
      <w:r>
        <w:t xml:space="preserve">   Dermatologo     </w:t>
      </w:r>
      <w:r>
        <w:t xml:space="preserve">   Ortopedico     </w:t>
      </w:r>
      <w:r>
        <w:t xml:space="preserve">   Medico di base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medici specialisti </dc:title>
  <dcterms:created xsi:type="dcterms:W3CDTF">2021-10-11T09:29:25Z</dcterms:created>
  <dcterms:modified xsi:type="dcterms:W3CDTF">2021-10-11T09:29:25Z</dcterms:modified>
</cp:coreProperties>
</file>