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numeri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sei X nove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nove X undici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venti due + otto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ottanta due + undici =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otto X otto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sette X otto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quaranta sei - trenta due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cento - settanta nove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sessanta cinque - otto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settanta sei - sessanta nove 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numeri</dc:title>
  <dcterms:created xsi:type="dcterms:W3CDTF">2021-10-11T09:28:24Z</dcterms:created>
  <dcterms:modified xsi:type="dcterms:W3CDTF">2021-10-11T09:28:24Z</dcterms:modified>
</cp:coreProperties>
</file>