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requireth answers...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Hastily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proud knowing nothing, but ____ about questions and strifes of words... (1 Tim 6:4)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words of Jeremiah said not to listen to these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weight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Province of the Roman Empire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son of King David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Seemed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did this with authority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 of length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Testament book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Skilled animal workers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Stringed instrument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Concurred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Abimelech, was hit by this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sources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emotion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...it is a _____ thing the king requireth (Dan 2:11)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Contemplation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God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city of Og, King of Bashan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Abigail supplied David with 100 clusters of these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Instructors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Jewish leader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letter of the Greek alphabet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Joseph, perhaps?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Bread makers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Compass point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requireth answers...</dc:title>
  <dcterms:created xsi:type="dcterms:W3CDTF">2021-10-11T09:29:27Z</dcterms:created>
  <dcterms:modified xsi:type="dcterms:W3CDTF">2021-10-11T09:29:27Z</dcterms:modified>
</cp:coreProperties>
</file>