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 robot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robot may not ____ a human being or, through inaction, allow a human being to come to harm.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Robots main duty to humans was to _____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police thought Dr. lanning died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the main robot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Viki thought humans were too _____ for their own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Spooner gets informed and helped by Dr. Lanning's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Sonny ends up helping spooner ____ VIKI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Spooner and Sonny killed viki by using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thought it was impossible for robots to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movie is based in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Spooner first becomes suspicious of robots when a robot didnt follow his orders to save the girl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Spooner thought Dr. Lanning actually died by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Robots are being controlled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laws must the robots follow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Company that created the NS5 robot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robot</dc:title>
  <dcterms:created xsi:type="dcterms:W3CDTF">2021-10-11T09:28:44Z</dcterms:created>
  <dcterms:modified xsi:type="dcterms:W3CDTF">2021-10-11T09:28:44Z</dcterms:modified>
</cp:coreProperties>
</file>