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saluti ed espressioni - Greetings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you?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your name?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you? (form.)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you're welcome; go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miss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 who's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teacher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darling, treasure (literally)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are you?(form.)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 you repeat? (inf)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didn't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pleasure to meet you (form.)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afternoon (formal, presentational)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title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fomal title for a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saluti ed espressioni - Greetings and Expressions</dc:title>
  <dcterms:created xsi:type="dcterms:W3CDTF">2021-10-11T09:28:55Z</dcterms:created>
  <dcterms:modified xsi:type="dcterms:W3CDTF">2021-10-11T09:28:55Z</dcterms:modified>
</cp:coreProperties>
</file>