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"I" 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IBEX    </w:t>
      </w:r>
      <w:r>
        <w:t xml:space="preserve">   ICE    </w:t>
      </w:r>
      <w:r>
        <w:t xml:space="preserve">   ICICLE    </w:t>
      </w:r>
      <w:r>
        <w:t xml:space="preserve">   ICING    </w:t>
      </w:r>
      <w:r>
        <w:t xml:space="preserve">   ICONIC    </w:t>
      </w:r>
      <w:r>
        <w:t xml:space="preserve">   IDAHO    </w:t>
      </w:r>
      <w:r>
        <w:t xml:space="preserve">   IDEA    </w:t>
      </w:r>
      <w:r>
        <w:t xml:space="preserve">   IDIOM    </w:t>
      </w:r>
      <w:r>
        <w:t xml:space="preserve">   IDOL    </w:t>
      </w:r>
      <w:r>
        <w:t xml:space="preserve">   IDYLL    </w:t>
      </w:r>
      <w:r>
        <w:t xml:space="preserve">   IGLOO    </w:t>
      </w:r>
      <w:r>
        <w:t xml:space="preserve">   IGNORANT    </w:t>
      </w:r>
      <w:r>
        <w:t xml:space="preserve">   ILK    </w:t>
      </w:r>
      <w:r>
        <w:t xml:space="preserve">   IMITATE    </w:t>
      </w:r>
      <w:r>
        <w:t xml:space="preserve">   IMMEDIATE    </w:t>
      </w:r>
      <w:r>
        <w:t xml:space="preserve">   IMMENSE    </w:t>
      </w:r>
      <w:r>
        <w:t xml:space="preserve">   IMMOBILIZE    </w:t>
      </w:r>
      <w:r>
        <w:t xml:space="preserve">   IMMUNE    </w:t>
      </w:r>
      <w:r>
        <w:t xml:space="preserve">   IMPART    </w:t>
      </w:r>
      <w:r>
        <w:t xml:space="preserve">   IMPLY    </w:t>
      </w:r>
      <w:r>
        <w:t xml:space="preserve">   INCIDENT    </w:t>
      </w:r>
      <w:r>
        <w:t xml:space="preserve">   INCLINE    </w:t>
      </w:r>
      <w:r>
        <w:t xml:space="preserve">   INCUR    </w:t>
      </w:r>
      <w:r>
        <w:t xml:space="preserve">   INDICT    </w:t>
      </w:r>
      <w:r>
        <w:t xml:space="preserve">   INDIGO    </w:t>
      </w:r>
      <w:r>
        <w:t xml:space="preserve">   INDUSTRY    </w:t>
      </w:r>
      <w:r>
        <w:t xml:space="preserve">   INEPT    </w:t>
      </w:r>
      <w:r>
        <w:t xml:space="preserve">   INGOT    </w:t>
      </w:r>
      <w:r>
        <w:t xml:space="preserve">   INN    </w:t>
      </w:r>
      <w:r>
        <w:t xml:space="preserve">   INSULIN    </w:t>
      </w:r>
      <w:r>
        <w:t xml:space="preserve">   INTEND    </w:t>
      </w:r>
      <w:r>
        <w:t xml:space="preserve">   INVEST    </w:t>
      </w:r>
      <w:r>
        <w:t xml:space="preserve">   IODIZE    </w:t>
      </w:r>
      <w:r>
        <w:t xml:space="preserve">   IRAN    </w:t>
      </w:r>
      <w:r>
        <w:t xml:space="preserve">   IRIS    </w:t>
      </w:r>
      <w:r>
        <w:t xml:space="preserve">   IRON    </w:t>
      </w:r>
      <w:r>
        <w:t xml:space="preserve">   IRRITATE    </w:t>
      </w:r>
      <w:r>
        <w:t xml:space="preserve">   ISLAND    </w:t>
      </w:r>
      <w:r>
        <w:t xml:space="preserve">   ISLE    </w:t>
      </w:r>
      <w:r>
        <w:t xml:space="preserve">   ISSUE    </w:t>
      </w:r>
      <w:r>
        <w:t xml:space="preserve">   ITSELF    </w:t>
      </w:r>
      <w:r>
        <w:t xml:space="preserve">   IVY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"I" see</dc:title>
  <dcterms:created xsi:type="dcterms:W3CDTF">2021-10-10T23:51:59Z</dcterms:created>
  <dcterms:modified xsi:type="dcterms:W3CDTF">2021-10-10T23:51:59Z</dcterms:modified>
</cp:coreProperties>
</file>