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should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annoited    </w:t>
      </w:r>
      <w:r>
        <w:t xml:space="preserve">   man of god    </w:t>
      </w:r>
      <w:r>
        <w:t xml:space="preserve">   give god everything    </w:t>
      </w:r>
      <w:r>
        <w:t xml:space="preserve">   seek god    </w:t>
      </w:r>
      <w:r>
        <w:t xml:space="preserve">   salvation    </w:t>
      </w:r>
      <w:r>
        <w:t xml:space="preserve">   holy one    </w:t>
      </w:r>
      <w:r>
        <w:t xml:space="preserve">   grace soldiers    </w:t>
      </w:r>
      <w:r>
        <w:t xml:space="preserve">   willing workers    </w:t>
      </w:r>
      <w:r>
        <w:t xml:space="preserve">   bailey candy stripes    </w:t>
      </w:r>
      <w:r>
        <w:t xml:space="preserve">   bailey boyz 2 men    </w:t>
      </w:r>
      <w:r>
        <w:t xml:space="preserve">   queens    </w:t>
      </w:r>
      <w:r>
        <w:t xml:space="preserve">   elders    </w:t>
      </w:r>
      <w:r>
        <w:t xml:space="preserve">   ushers    </w:t>
      </w:r>
      <w:r>
        <w:t xml:space="preserve">   Deacons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should know </dc:title>
  <dcterms:created xsi:type="dcterms:W3CDTF">2021-10-11T09:29:34Z</dcterms:created>
  <dcterms:modified xsi:type="dcterms:W3CDTF">2021-10-11T09:29:34Z</dcterms:modified>
</cp:coreProperties>
</file>