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'I' sound spelt as a 'y'.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bicycle    </w:t>
      </w:r>
      <w:r>
        <w:t xml:space="preserve">   calypso    </w:t>
      </w:r>
      <w:r>
        <w:t xml:space="preserve">   crypt    </w:t>
      </w:r>
      <w:r>
        <w:t xml:space="preserve">   cryptic    </w:t>
      </w:r>
      <w:r>
        <w:t xml:space="preserve">   crystal    </w:t>
      </w:r>
      <w:r>
        <w:t xml:space="preserve">   cygnet    </w:t>
      </w:r>
      <w:r>
        <w:t xml:space="preserve">   cylinder    </w:t>
      </w:r>
      <w:r>
        <w:t xml:space="preserve">   cymbal    </w:t>
      </w:r>
      <w:r>
        <w:t xml:space="preserve">   cynical    </w:t>
      </w:r>
      <w:r>
        <w:t xml:space="preserve">   dialysis    </w:t>
      </w:r>
      <w:r>
        <w:t xml:space="preserve">   dynasty    </w:t>
      </w:r>
      <w:r>
        <w:t xml:space="preserve">   gym    </w:t>
      </w:r>
      <w:r>
        <w:t xml:space="preserve">   gypsy    </w:t>
      </w:r>
      <w:r>
        <w:t xml:space="preserve">   hymn    </w:t>
      </w:r>
      <w:r>
        <w:t xml:space="preserve">   hypnotise    </w:t>
      </w:r>
      <w:r>
        <w:t xml:space="preserve">   larynx    </w:t>
      </w:r>
      <w:r>
        <w:t xml:space="preserve">   lynch    </w:t>
      </w:r>
      <w:r>
        <w:t xml:space="preserve">   lyric    </w:t>
      </w:r>
      <w:r>
        <w:t xml:space="preserve">   mystery    </w:t>
      </w:r>
      <w:r>
        <w:t xml:space="preserve">   mystic    </w:t>
      </w:r>
      <w:r>
        <w:t xml:space="preserve">   myth    </w:t>
      </w:r>
      <w:r>
        <w:t xml:space="preserve">   oxygen    </w:t>
      </w:r>
      <w:r>
        <w:t xml:space="preserve">   physics    </w:t>
      </w:r>
      <w:r>
        <w:t xml:space="preserve">   platypus    </w:t>
      </w:r>
      <w:r>
        <w:t xml:space="preserve">   pterodactyl    </w:t>
      </w:r>
      <w:r>
        <w:t xml:space="preserve">   pyramid    </w:t>
      </w:r>
      <w:r>
        <w:t xml:space="preserve">   rhythm    </w:t>
      </w:r>
      <w:r>
        <w:t xml:space="preserve">   syllable    </w:t>
      </w:r>
      <w:r>
        <w:t xml:space="preserve">   symbol    </w:t>
      </w:r>
      <w:r>
        <w:t xml:space="preserve">   sympathy    </w:t>
      </w:r>
      <w:r>
        <w:t xml:space="preserve">   symptom    </w:t>
      </w:r>
      <w:r>
        <w:t xml:space="preserve">   synagogue    </w:t>
      </w:r>
      <w:r>
        <w:t xml:space="preserve">   syndicate    </w:t>
      </w:r>
      <w:r>
        <w:t xml:space="preserve">   syndrome    </w:t>
      </w:r>
      <w:r>
        <w:t xml:space="preserve">   synonym    </w:t>
      </w:r>
      <w:r>
        <w:t xml:space="preserve">   syrup    </w:t>
      </w:r>
      <w:r>
        <w:t xml:space="preserve">   system    </w:t>
      </w:r>
      <w:r>
        <w:t xml:space="preserve">   typical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'I' sound spelt as a 'y'.</dc:title>
  <dcterms:created xsi:type="dcterms:W3CDTF">2021-10-10T23:48:12Z</dcterms:created>
  <dcterms:modified xsi:type="dcterms:W3CDTF">2021-10-10T23:48:12Z</dcterms:modified>
</cp:coreProperties>
</file>