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'I' sound spelt as 'y' word scramble</w:t>
      </w:r>
    </w:p>
    <w:p>
      <w:pPr>
        <w:pStyle w:val="Questions"/>
      </w:pPr>
      <w:r>
        <w:t xml:space="preserve">1. LIYECCB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YATSCMIGNS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TPALYCI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YTEMSS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YUSRP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YARCTSL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HMYT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PYEGT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LCASYPO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YNTCEG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bicycle    </w:t>
      </w:r>
      <w:r>
        <w:t xml:space="preserve">   gymnastics    </w:t>
      </w:r>
      <w:r>
        <w:t xml:space="preserve">   typical    </w:t>
      </w:r>
      <w:r>
        <w:t xml:space="preserve">   system    </w:t>
      </w:r>
      <w:r>
        <w:t xml:space="preserve">   syrup    </w:t>
      </w:r>
      <w:r>
        <w:t xml:space="preserve">   crystal    </w:t>
      </w:r>
      <w:r>
        <w:t xml:space="preserve">   myth    </w:t>
      </w:r>
      <w:r>
        <w:t xml:space="preserve">   egypt    </w:t>
      </w:r>
      <w:r>
        <w:t xml:space="preserve">   calypso    </w:t>
      </w:r>
      <w:r>
        <w:t xml:space="preserve">   cygnet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'I' sound spelt as 'y' word scramble</dc:title>
  <dcterms:created xsi:type="dcterms:W3CDTF">2021-10-10T23:49:18Z</dcterms:created>
  <dcterms:modified xsi:type="dcterms:W3CDTF">2021-10-10T23:49:18Z</dcterms:modified>
</cp:coreProperties>
</file>