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cunning or wily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cease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sudden and extreme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tears emotionally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soft diffused light from the sky when the sun is below the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tie it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working or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baked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pertaining to on or part of any loft mountain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motorless heavier than air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require or constrain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cook in a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characterized by or showing superior power or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collection of sacred writings of the christian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tell or depict in written or spoken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sounds</dc:title>
  <dcterms:created xsi:type="dcterms:W3CDTF">2021-10-11T09:29:41Z</dcterms:created>
  <dcterms:modified xsi:type="dcterms:W3CDTF">2021-10-11T09:29:41Z</dcterms:modified>
</cp:coreProperties>
</file>