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Battle    </w:t>
      </w:r>
      <w:r>
        <w:t xml:space="preserve">   Birdie    </w:t>
      </w:r>
      <w:r>
        <w:t xml:space="preserve">   Campbell    </w:t>
      </w:r>
      <w:r>
        <w:t xml:space="preserve">   Flag    </w:t>
      </w:r>
      <w:r>
        <w:t xml:space="preserve">   Gettysburg    </w:t>
      </w:r>
      <w:r>
        <w:t xml:space="preserve">   Henry    </w:t>
      </w:r>
      <w:r>
        <w:t xml:space="preserve">   Rebel    </w:t>
      </w:r>
      <w:r>
        <w:t xml:space="preserve">   Survived    </w:t>
      </w:r>
      <w:r>
        <w:t xml:space="preserve">   Thomas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</dc:title>
  <dcterms:created xsi:type="dcterms:W3CDTF">2021-10-11T09:29:27Z</dcterms:created>
  <dcterms:modified xsi:type="dcterms:W3CDTF">2021-10-11T09:29:27Z</dcterms:modified>
</cp:coreProperties>
</file>