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the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they all go to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in nazi fighting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farmer that helps Max &amp; Zena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who are trying to hurt and kill the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2021-10-11T09:28:14Z</dcterms:created>
  <dcterms:modified xsi:type="dcterms:W3CDTF">2021-10-11T09:28:14Z</dcterms:modified>
</cp:coreProperties>
</file>