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 friends    </w:t>
      </w:r>
      <w:r>
        <w:t xml:space="preserve">   Carpathia    </w:t>
      </w:r>
      <w:r>
        <w:t xml:space="preserve">   New York    </w:t>
      </w:r>
      <w:r>
        <w:t xml:space="preserve">   Lifeboat    </w:t>
      </w:r>
      <w:r>
        <w:t xml:space="preserve">   Ocean    </w:t>
      </w:r>
      <w:r>
        <w:t xml:space="preserve">   Greatest    </w:t>
      </w:r>
      <w:r>
        <w:t xml:space="preserve">   Incredible    </w:t>
      </w:r>
      <w:r>
        <w:t xml:space="preserve">   Exploring    </w:t>
      </w:r>
      <w:r>
        <w:t xml:space="preserve">   Impossible    </w:t>
      </w:r>
      <w:r>
        <w:t xml:space="preserve">   Ship    </w:t>
      </w:r>
      <w:r>
        <w:t xml:space="preserve">   Alone    </w:t>
      </w:r>
      <w:r>
        <w:t xml:space="preserve">   Iceberg    </w:t>
      </w:r>
      <w:r>
        <w:t xml:space="preserve">   Nineteen Twelve    </w:t>
      </w:r>
      <w:r>
        <w:t xml:space="preserve">   Survived    </w:t>
      </w:r>
      <w:r>
        <w:t xml:space="preserve">   Sink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</dc:title>
  <dcterms:created xsi:type="dcterms:W3CDTF">2021-10-11T09:29:39Z</dcterms:created>
  <dcterms:modified xsi:type="dcterms:W3CDTF">2021-10-11T09:29:39Z</dcterms:modified>
</cp:coreProperties>
</file>