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survived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this happen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platform did he get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he have with him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Barry's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Barry's mom bake for his family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hurricane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not see Barry that flys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made Barry fall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was the little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hurricane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</dc:title>
  <dcterms:created xsi:type="dcterms:W3CDTF">2021-10-11T09:28:35Z</dcterms:created>
  <dcterms:modified xsi:type="dcterms:W3CDTF">2021-10-11T09:28:35Z</dcterms:modified>
</cp:coreProperties>
</file>