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survived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Birdie    </w:t>
      </w:r>
      <w:r>
        <w:t xml:space="preserve">   Thomas    </w:t>
      </w:r>
      <w:r>
        <w:t xml:space="preserve">   Henry    </w:t>
      </w:r>
      <w:r>
        <w:t xml:space="preserve">   Lauren    </w:t>
      </w:r>
      <w:r>
        <w:t xml:space="preserve">   Slave    </w:t>
      </w:r>
      <w:r>
        <w:t xml:space="preserve">   Survived    </w:t>
      </w:r>
      <w:r>
        <w:t xml:space="preserve">   1863    </w:t>
      </w:r>
      <w:r>
        <w:t xml:space="preserve">   Civilwar    </w:t>
      </w:r>
      <w:r>
        <w:t xml:space="preserve">   Battle    </w:t>
      </w:r>
      <w:r>
        <w:t xml:space="preserve">   Gettysburg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</dc:title>
  <dcterms:created xsi:type="dcterms:W3CDTF">2021-10-11T09:28:37Z</dcterms:created>
  <dcterms:modified xsi:type="dcterms:W3CDTF">2021-10-11T09:28:37Z</dcterms:modified>
</cp:coreProperties>
</file>