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Great Chicago Fire, 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flame or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something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high degree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 or cause to feel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remains of something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or come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 volume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destroy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structured with a roof or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cease to burn 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professional that saves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and white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fast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animal live and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wooden item that gets you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yourself off with your legs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choking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old 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Great Chicago Fire, 1871</dc:title>
  <dcterms:created xsi:type="dcterms:W3CDTF">2021-10-11T09:28:39Z</dcterms:created>
  <dcterms:modified xsi:type="dcterms:W3CDTF">2021-10-11T09:28:39Z</dcterms:modified>
</cp:coreProperties>
</file>