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by Lauren Tarshis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Afghanistan    </w:t>
      </w:r>
      <w:r>
        <w:t xml:space="preserve">   Al Qaeda    </w:t>
      </w:r>
      <w:r>
        <w:t xml:space="preserve">   Always Remember    </w:t>
      </w:r>
      <w:r>
        <w:t xml:space="preserve">   American Airline    </w:t>
      </w:r>
      <w:r>
        <w:t xml:space="preserve">   Americans    </w:t>
      </w:r>
      <w:r>
        <w:t xml:space="preserve">   attention    </w:t>
      </w:r>
      <w:r>
        <w:t xml:space="preserve">   bravery    </w:t>
      </w:r>
      <w:r>
        <w:t xml:space="preserve">   collapse    </w:t>
      </w:r>
      <w:r>
        <w:t xml:space="preserve">   courage    </w:t>
      </w:r>
      <w:r>
        <w:t xml:space="preserve">   death    </w:t>
      </w:r>
      <w:r>
        <w:t xml:space="preserve">   debris    </w:t>
      </w:r>
      <w:r>
        <w:t xml:space="preserve">   dust    </w:t>
      </w:r>
      <w:r>
        <w:t xml:space="preserve">   eleventh    </w:t>
      </w:r>
      <w:r>
        <w:t xml:space="preserve">   events    </w:t>
      </w:r>
      <w:r>
        <w:t xml:space="preserve">   firefighters    </w:t>
      </w:r>
      <w:r>
        <w:t xml:space="preserve">   flag    </w:t>
      </w:r>
      <w:r>
        <w:t xml:space="preserve">   future    </w:t>
      </w:r>
      <w:r>
        <w:t xml:space="preserve">   George W Bush    </w:t>
      </w:r>
      <w:r>
        <w:t xml:space="preserve">   heat    </w:t>
      </w:r>
      <w:r>
        <w:t xml:space="preserve">   heroes    </w:t>
      </w:r>
      <w:r>
        <w:t xml:space="preserve">   hijackers    </w:t>
      </w:r>
      <w:r>
        <w:t xml:space="preserve">   hope    </w:t>
      </w:r>
      <w:r>
        <w:t xml:space="preserve">   iraq    </w:t>
      </w:r>
      <w:r>
        <w:t xml:space="preserve">   Let's Roll    </w:t>
      </w:r>
      <w:r>
        <w:t xml:space="preserve">   military    </w:t>
      </w:r>
      <w:r>
        <w:t xml:space="preserve">   Never Forget    </w:t>
      </w:r>
      <w:r>
        <w:t xml:space="preserve">   New York    </w:t>
      </w:r>
      <w:r>
        <w:t xml:space="preserve">   North Tower    </w:t>
      </w:r>
      <w:r>
        <w:t xml:space="preserve">   pilots    </w:t>
      </w:r>
      <w:r>
        <w:t xml:space="preserve">   policemen    </w:t>
      </w:r>
      <w:r>
        <w:t xml:space="preserve">   power    </w:t>
      </w:r>
      <w:r>
        <w:t xml:space="preserve">   president    </w:t>
      </w:r>
      <w:r>
        <w:t xml:space="preserve">   Pride    </w:t>
      </w:r>
      <w:r>
        <w:t xml:space="preserve">   security    </w:t>
      </w:r>
      <w:r>
        <w:t xml:space="preserve">   September    </w:t>
      </w:r>
      <w:r>
        <w:t xml:space="preserve">   smoke    </w:t>
      </w:r>
      <w:r>
        <w:t xml:space="preserve">   South Tower    </w:t>
      </w:r>
      <w:r>
        <w:t xml:space="preserve">   stair well    </w:t>
      </w:r>
      <w:r>
        <w:t xml:space="preserve">   strength    </w:t>
      </w:r>
      <w:r>
        <w:t xml:space="preserve">   Twin Towers    </w:t>
      </w:r>
      <w:r>
        <w:t xml:space="preserve">   United States    </w:t>
      </w:r>
      <w:r>
        <w:t xml:space="preserve">   vice president    </w:t>
      </w:r>
      <w:r>
        <w:t xml:space="preserve">   Washington, D. C.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by Lauren Tarshis</dc:title>
  <dcterms:created xsi:type="dcterms:W3CDTF">2021-10-11T09:29:38Z</dcterms:created>
  <dcterms:modified xsi:type="dcterms:W3CDTF">2021-10-11T09:29:38Z</dcterms:modified>
</cp:coreProperties>
</file>