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Nazi invasion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escape    </w:t>
      </w:r>
      <w:r>
        <w:t xml:space="preserve">   disguise    </w:t>
      </w:r>
      <w:r>
        <w:t xml:space="preserve">   family    </w:t>
      </w:r>
      <w:r>
        <w:t xml:space="preserve">   prayer    </w:t>
      </w:r>
      <w:r>
        <w:t xml:space="preserve">   resistance    </w:t>
      </w:r>
      <w:r>
        <w:t xml:space="preserve">   poland    </w:t>
      </w:r>
      <w:r>
        <w:t xml:space="preserve">   europe    </w:t>
      </w:r>
      <w:r>
        <w:t xml:space="preserve">   freedom    </w:t>
      </w:r>
      <w:r>
        <w:t xml:space="preserve">   injured    </w:t>
      </w:r>
      <w:r>
        <w:t xml:space="preserve">   destroyed    </w:t>
      </w:r>
      <w:r>
        <w:t xml:space="preserve">   survived    </w:t>
      </w:r>
      <w:r>
        <w:t xml:space="preserve">   invasion    </w:t>
      </w:r>
      <w:r>
        <w:t xml:space="preserve">   deadly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Nazi invasion</dc:title>
  <dcterms:created xsi:type="dcterms:W3CDTF">2021-10-11T09:28:21Z</dcterms:created>
  <dcterms:modified xsi:type="dcterms:W3CDTF">2021-10-11T09:28:21Z</dcterms:modified>
</cp:coreProperties>
</file>