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Shark Attack of 1916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Chet and his friends eat____at the 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sharks eyes are as dark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Chets friend that starts with an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Bit 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sharks teeth are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Sid,Monty, and Dewey played a prank on Chet, they acted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Chet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Chet's friend that starts with an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guy who believed Chet about the shark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Jerry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Chet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Chet's______came to see him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always ____ in Elms Hill (temperature)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Chet goes swimming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Jerry used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Bit 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Chet's friend that starts with an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Chets friend that starts with an "s''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Shark Attack of 1916</dc:title>
  <dcterms:created xsi:type="dcterms:W3CDTF">2021-10-11T09:29:13Z</dcterms:created>
  <dcterms:modified xsi:type="dcterms:W3CDTF">2021-10-11T09:29:13Z</dcterms:modified>
</cp:coreProperties>
</file>