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tornado terror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annapolis    </w:t>
      </w:r>
      <w:r>
        <w:t xml:space="preserve">   samflowers    </w:t>
      </w:r>
      <w:r>
        <w:t xml:space="preserve">   ruie    </w:t>
      </w:r>
      <w:r>
        <w:t xml:space="preserve">   leonard    </w:t>
      </w:r>
      <w:r>
        <w:t xml:space="preserve">   adrian    </w:t>
      </w:r>
      <w:r>
        <w:t xml:space="preserve">   ef4    </w:t>
      </w:r>
      <w:r>
        <w:t xml:space="preserve">   sarra    </w:t>
      </w:r>
      <w:r>
        <w:t xml:space="preserve">   ef5    </w:t>
      </w:r>
      <w:r>
        <w:t xml:space="preserve">   frank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tornado terror</dc:title>
  <dcterms:created xsi:type="dcterms:W3CDTF">2021-10-11T09:29:28Z</dcterms:created>
  <dcterms:modified xsi:type="dcterms:W3CDTF">2021-10-11T09:29:28Z</dcterms:modified>
</cp:coreProperties>
</file>