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termini delle operazioni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secondo numero della sottrazione.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secondo numero della divisione.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risultato dell’addizione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primo numero della sottrazione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due numeri della moltiplicazione.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risultato della divisione con il resto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risultato della sottrazione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primo numero della moltiplicazione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numeri dell’addizione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risultato della moltiplicazione.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secondo numero della moltiplicazione.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L’altro modo di dire somma.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risultato della divisione senza resto.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modo diverso da differenza per dire il risultato della sottrazione.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primo numero della divisione.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termini delle operazioni</dc:title>
  <dcterms:created xsi:type="dcterms:W3CDTF">2021-10-11T09:30:08Z</dcterms:created>
  <dcterms:modified xsi:type="dcterms:W3CDTF">2021-10-11T09:30:08Z</dcterms:modified>
</cp:coreProperties>
</file>