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to Y Changing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listened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mom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fell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 (formal, singular) 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Cristina contributed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all (formal, plural) listened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Mario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Elena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uncle constructed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grandparents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 Y Changing Words</dc:title>
  <dcterms:created xsi:type="dcterms:W3CDTF">2021-10-11T09:29:02Z</dcterms:created>
  <dcterms:modified xsi:type="dcterms:W3CDTF">2021-10-11T09:29:02Z</dcterms:modified>
</cp:coreProperties>
</file>