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 too sing Amercia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Friendship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African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Guilty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 to other races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 of the poem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day after today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with 50 states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Challenge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pretty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too sing Amercia</dc:title>
  <dcterms:created xsi:type="dcterms:W3CDTF">2021-10-11T09:29:26Z</dcterms:created>
  <dcterms:modified xsi:type="dcterms:W3CDTF">2021-10-11T09:29:26Z</dcterms:modified>
</cp:coreProperties>
</file>