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verbi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imperativo, verbo leggere, 2 persona plurale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participio presente, verbo andare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condizionale presente, verbo essere, 3 persona singolare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condizionale passato, verbo camminare, 2 persona singolare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indicativo passato remoto, verbo parlare, 1 persona singolare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gerundio presente, verbo tornare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infinito passato, verbo correre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gerundio passato, verbo annunciare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participio passato, verbo studiare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congiuntivo imperfetto, verbo scrivere, 3 persona plurale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indicativo futuro semplice, verbo parlare, 2 persona singolare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imperativo, verbo lodare, 3 persona plurale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indicativo imperfetto, verbo gareggiare, 1 persona plurale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congiuntivo presente, verbo avere, 1 persona plurale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infinito presente, verbo giocare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indicativo imperfetto, verbo stirare, 3 persona singolare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verbi</dc:title>
  <dcterms:created xsi:type="dcterms:W3CDTF">2021-10-11T09:30:27Z</dcterms:created>
  <dcterms:modified xsi:type="dcterms:W3CDTF">2021-10-11T09:30:27Z</dcterms:modified>
</cp:coreProperties>
</file>