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vestiti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l'abito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raincoat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borsa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calze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calzini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camicetta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handkerchief,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camicia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bathing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cappello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cappotto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cintura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costume da bagno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sweatshirt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cravatta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fazzoletto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giacca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gonna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guanti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i'impermeabile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maglia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maglione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 occhiali da sole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pantaloni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scarpe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gli stivali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overalls, jogging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tuta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 vestito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stockings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vestiti</dc:title>
  <dcterms:created xsi:type="dcterms:W3CDTF">2021-10-11T09:29:04Z</dcterms:created>
  <dcterms:modified xsi:type="dcterms:W3CDTF">2021-10-11T09:29:04Z</dcterms:modified>
</cp:coreProperties>
</file>