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will always write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having enough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 where you kick the ball into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girl band with the name of _______ girls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grade between 6th and 8th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that delivers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commen spot in africa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martin has how many siblings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fun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have a baby in your tummy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across the world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catlin has how many siblings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with a pen and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unfit living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paying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at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you write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against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martin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smart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always write back</dc:title>
  <dcterms:created xsi:type="dcterms:W3CDTF">2021-10-11T09:29:46Z</dcterms:created>
  <dcterms:modified xsi:type="dcterms:W3CDTF">2021-10-11T09:29:46Z</dcterms:modified>
</cp:coreProperties>
</file>