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will ask God for Wisdom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sacrifice    </w:t>
      </w:r>
      <w:r>
        <w:t xml:space="preserve">   high place    </w:t>
      </w:r>
      <w:r>
        <w:t xml:space="preserve">   King    </w:t>
      </w:r>
      <w:r>
        <w:t xml:space="preserve">   Solomon    </w:t>
      </w:r>
      <w:r>
        <w:t xml:space="preserve">   Gibeon    </w:t>
      </w:r>
      <w:r>
        <w:t xml:space="preserve">   God    </w:t>
      </w:r>
      <w:r>
        <w:t xml:space="preserve">   dream    </w:t>
      </w:r>
      <w:r>
        <w:t xml:space="preserve">   understanding    </w:t>
      </w:r>
      <w:r>
        <w:t xml:space="preserve">   knowledge    </w:t>
      </w:r>
      <w:r>
        <w:t xml:space="preserve">   comes    </w:t>
      </w:r>
      <w:r>
        <w:t xml:space="preserve">   mouth    </w:t>
      </w:r>
      <w:r>
        <w:t xml:space="preserve">   the    </w:t>
      </w:r>
      <w:r>
        <w:t xml:space="preserve">   Lord    </w:t>
      </w:r>
      <w:r>
        <w:t xml:space="preserve">   grants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will ask God for Wisdom</dc:title>
  <dcterms:created xsi:type="dcterms:W3CDTF">2021-10-11T09:29:55Z</dcterms:created>
  <dcterms:modified xsi:type="dcterms:W3CDTF">2021-10-11T09:29:55Z</dcterms:modified>
</cp:coreProperties>
</file>