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will miss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MrsE    </w:t>
      </w:r>
      <w:r>
        <w:t xml:space="preserve">   Ayden    </w:t>
      </w:r>
      <w:r>
        <w:t xml:space="preserve">   Sophia    </w:t>
      </w:r>
      <w:r>
        <w:t xml:space="preserve">   Cole    </w:t>
      </w:r>
      <w:r>
        <w:t xml:space="preserve">   Allie    </w:t>
      </w:r>
      <w:r>
        <w:t xml:space="preserve">   Corbin    </w:t>
      </w:r>
      <w:r>
        <w:t xml:space="preserve">   Emma    </w:t>
      </w:r>
      <w:r>
        <w:t xml:space="preserve">   Oscar    </w:t>
      </w:r>
      <w:r>
        <w:t xml:space="preserve">   Evan    </w:t>
      </w:r>
      <w:r>
        <w:t xml:space="preserve">   Tre    </w:t>
      </w:r>
      <w:r>
        <w:t xml:space="preserve">   Ella    </w:t>
      </w:r>
      <w:r>
        <w:t xml:space="preserve">   Zaire    </w:t>
      </w:r>
      <w:r>
        <w:t xml:space="preserve">   Amelila    </w:t>
      </w:r>
      <w:r>
        <w:t xml:space="preserve">   Luszien    </w:t>
      </w:r>
      <w:r>
        <w:t xml:space="preserve">   Elijah    </w:t>
      </w:r>
      <w:r>
        <w:t xml:space="preserve">   Abigale    </w:t>
      </w:r>
      <w:r>
        <w:t xml:space="preserve">   Alayia    </w:t>
      </w:r>
      <w:r>
        <w:t xml:space="preserve">   kevin    </w:t>
      </w:r>
      <w:r>
        <w:t xml:space="preserve">   vincent    </w:t>
      </w:r>
      <w:r>
        <w:t xml:space="preserve">   julius    </w:t>
      </w:r>
      <w:r>
        <w:t xml:space="preserve">   matthew    </w:t>
      </w:r>
      <w:r>
        <w:t xml:space="preserve">   Jeremiah    </w:t>
      </w:r>
      <w:r>
        <w:t xml:space="preserve">   Jordyn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miss you!</dc:title>
  <dcterms:created xsi:type="dcterms:W3CDTF">2021-10-11T09:29:48Z</dcterms:created>
  <dcterms:modified xsi:type="dcterms:W3CDTF">2021-10-11T09:29:48Z</dcterms:modified>
</cp:coreProperties>
</file>