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will miss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labs that you worked in, in one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favorite 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should you always be kind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should never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have your health, what are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 will miss the most from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do you refer to me as in the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favorite 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language i tried to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did this as a young woman and gave me a lot of tips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miss you</dc:title>
  <dcterms:created xsi:type="dcterms:W3CDTF">2021-10-11T09:29:53Z</dcterms:created>
  <dcterms:modified xsi:type="dcterms:W3CDTF">2021-10-11T09:29:53Z</dcterms:modified>
</cp:coreProperties>
</file>