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will plant you a lilac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Hannelore is going to be with her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dictator of Germany who wants to kill all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died and Hannelore misses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groupof people Hannelore weites a letter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poet that Hannelore and her father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girls wanted to get but they were stopped by some hItlers youth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Jewish people are sent to work and many of them die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desert that Kathe shares with her friends after they escape from the Hitler Youth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item that hannelore must always have and its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Hannelores friend who is daring and wants to go get ice cream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plant you a lilac tree</dc:title>
  <dcterms:created xsi:type="dcterms:W3CDTF">2021-10-11T09:28:48Z</dcterms:created>
  <dcterms:modified xsi:type="dcterms:W3CDTF">2021-10-11T09:28:48Z</dcterms:modified>
</cp:coreProperties>
</file>