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"I"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idiom    </w:t>
      </w:r>
      <w:r>
        <w:t xml:space="preserve">   ingenious    </w:t>
      </w:r>
      <w:r>
        <w:t xml:space="preserve">   impress    </w:t>
      </w:r>
      <w:r>
        <w:t xml:space="preserve">   imagery    </w:t>
      </w:r>
      <w:r>
        <w:t xml:space="preserve">   illustrate    </w:t>
      </w:r>
      <w:r>
        <w:t xml:space="preserve">   infinite    </w:t>
      </w:r>
      <w:r>
        <w:t xml:space="preserve">   impoverish    </w:t>
      </w:r>
      <w:r>
        <w:t xml:space="preserve">   immense    </w:t>
      </w:r>
      <w:r>
        <w:t xml:space="preserve">   illegal    </w:t>
      </w:r>
      <w:r>
        <w:t xml:space="preserve">   incite    </w:t>
      </w:r>
      <w:r>
        <w:t xml:space="preserve">   imitate    </w:t>
      </w:r>
      <w:r>
        <w:t xml:space="preserve">   idol    </w:t>
      </w:r>
      <w:r>
        <w:t xml:space="preserve">   ignorant    </w:t>
      </w:r>
      <w:r>
        <w:t xml:space="preserve">   ideal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"I" words</dc:title>
  <dcterms:created xsi:type="dcterms:W3CDTF">2021-10-10T23:50:48Z</dcterms:created>
  <dcterms:modified xsi:type="dcterms:W3CDTF">2021-10-10T23:50:48Z</dcterms:modified>
</cp:coreProperties>
</file>