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would like to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hasta que hora esta abierto/a el/la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 wifi gratis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hay un suplemento para perros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aire acondicionado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euros por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 una tienda de recuerdos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 hora se sirve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cuanto cuesta una habitacion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admiten mascotas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esta abierto/a el/la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aparcamiento</w:t>
            </w:r>
          </w:p>
        </w:tc>
      </w:tr>
    </w:tbl>
    <w:p>
      <w:pPr>
        <w:pStyle w:val="WordBankLarge"/>
      </w:pPr>
      <w:r>
        <w:t xml:space="preserve">   is there air conditioning    </w:t>
      </w:r>
      <w:r>
        <w:t xml:space="preserve">   is there parking    </w:t>
      </w:r>
      <w:r>
        <w:t xml:space="preserve">   is there free wifi    </w:t>
      </w:r>
      <w:r>
        <w:t xml:space="preserve">   is there a gift shop    </w:t>
      </w:r>
      <w:r>
        <w:t xml:space="preserve">   how much does a room cost    </w:t>
      </w:r>
      <w:r>
        <w:t xml:space="preserve">   its euros per night    </w:t>
      </w:r>
      <w:r>
        <w:t xml:space="preserve">   what time is breakfast served    </w:t>
      </w:r>
      <w:r>
        <w:t xml:space="preserve">   when is the open    </w:t>
      </w:r>
      <w:r>
        <w:t xml:space="preserve">   what time is the open until    </w:t>
      </w:r>
      <w:r>
        <w:t xml:space="preserve">   are pets allowed    </w:t>
      </w:r>
      <w:r>
        <w:t xml:space="preserve">   theres a supplement for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would like to book</dc:title>
  <dcterms:created xsi:type="dcterms:W3CDTF">2021-10-11T09:29:46Z</dcterms:created>
  <dcterms:modified xsi:type="dcterms:W3CDTF">2021-10-11T09:29:46Z</dcterms:modified>
</cp:coreProperties>
</file>